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p>
      <w:pPr>
        <w:pStyle w:val="Questions"/>
      </w:pPr>
      <w:r>
        <w:t xml:space="preserve">1. ILNVIO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DRECEORR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AINPO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SASB TRAUIG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OMBERNOT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EUFTL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UODBLE ASSB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HRCFEN RNHO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ASEHPUSOON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MTEUTRP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ICRANLET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DYOKBERA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OAVLI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PAHXNESOO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HMHYTR RGAUIT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LCOEL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ESNRA UMRD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ONGAC RMUD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IEOCV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DRMU 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SSBA MDUR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EESLT PNA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2021-10-11T09:43:33Z</dcterms:created>
  <dcterms:modified xsi:type="dcterms:W3CDTF">2021-10-11T09:43:33Z</dcterms:modified>
</cp:coreProperties>
</file>