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Instruments and 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woodwind instrument having a straight cylindrical tube with a flaring bell and a single-reed mouthpiece, played by means of finger holes and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stringed musical instrument of treble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stick which is strung with hair. It is used to pull across the strings of a string instrument such as a violin, viola, cello or double bass.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melody, especially one that characterizes a certain piece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instrument, roughly triangular in shape, consisting of a frame supporting a graduated series of parallel strings, played by plucking with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brass musical instrument with a flared bell and a bright, penetrating tone. The modern instrument has the tubing looped to form a straight-sided coil, with three valves.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that is second lowest in pitch in its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cylindrical mechanism in a brass instrument that, when depressed or turned, admits air into different sections of tubing and so extends the range of available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notation representing the pitch and duration of a musical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family of metal wind instruments with a single-reed mouthpiece, used especially in jazz and dance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designed to be put in or against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stringed musical instrument with a fretted fingerboard, typically incurved sides, and six or twelve strings, played by plucking or strumming with the fingers or a plectrum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tuba that encircles the player's body and has a bell facing forwards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keyboard musical instrument with a wooden case enclosing a soundboard and metal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strong, regular, repeated pattern of movement or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and Music Crossword</dc:title>
  <dcterms:created xsi:type="dcterms:W3CDTF">2021-10-11T09:42:43Z</dcterms:created>
  <dcterms:modified xsi:type="dcterms:W3CDTF">2021-10-11T09:42:43Z</dcterms:modified>
</cp:coreProperties>
</file>