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in the band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instrment do you crash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in the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do you play keys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Violin 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sounds like a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do you slide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is the second 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instruments do you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has the melody in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is very 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instruments is third 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is very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do you blow into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in the band </dc:title>
  <dcterms:created xsi:type="dcterms:W3CDTF">2021-10-11T09:43:59Z</dcterms:created>
  <dcterms:modified xsi:type="dcterms:W3CDTF">2021-10-11T09:43:59Z</dcterms:modified>
</cp:coreProperties>
</file>