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of the Baroque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smaller orchestra in concerto grosso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name for a dance-like movement that is quite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stately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name for a dance-like movement starting with a semiquaver(s) upbeat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dance-like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Brass section: two horns and two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woodwind section: two flutes, two oboes and two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name for a lively dance, normally in compound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improvisatory section (solo) in the solo concerto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 of movement from the suite or partita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bigger orchestra in concerto grosso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dissonance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harpsichord and cello/double bass part (basso 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composer who wrote the "four seasons" - (surname)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percussion instrument in the baroque orchestra (membranophone)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Baroque era</dc:title>
  <dcterms:created xsi:type="dcterms:W3CDTF">2021-10-11T09:44:09Z</dcterms:created>
  <dcterms:modified xsi:type="dcterms:W3CDTF">2021-10-11T09:44:09Z</dcterms:modified>
</cp:coreProperties>
</file>