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Percussion    </w:t>
      </w:r>
      <w:r>
        <w:t xml:space="preserve">   Woodwind    </w:t>
      </w:r>
      <w:r>
        <w:t xml:space="preserve">   Brass    </w:t>
      </w:r>
      <w:r>
        <w:t xml:space="preserve">   Strings    </w:t>
      </w:r>
      <w:r>
        <w:t xml:space="preserve">   Double Bass    </w:t>
      </w:r>
      <w:r>
        <w:t xml:space="preserve">   Cello    </w:t>
      </w:r>
      <w:r>
        <w:t xml:space="preserve">   Violin    </w:t>
      </w:r>
      <w:r>
        <w:t xml:space="preserve">   Viola    </w:t>
      </w:r>
      <w:r>
        <w:t xml:space="preserve">   Glockenspiel    </w:t>
      </w:r>
      <w:r>
        <w:t xml:space="preserve">   Bass Drum    </w:t>
      </w:r>
      <w:r>
        <w:t xml:space="preserve">   Snare Drum    </w:t>
      </w:r>
      <w:r>
        <w:t xml:space="preserve">   Tympani    </w:t>
      </w:r>
      <w:r>
        <w:t xml:space="preserve">   Euphonium    </w:t>
      </w:r>
      <w:r>
        <w:t xml:space="preserve">   Tuba    </w:t>
      </w:r>
      <w:r>
        <w:t xml:space="preserve">   Trombone    </w:t>
      </w:r>
      <w:r>
        <w:t xml:space="preserve">   Trumpet    </w:t>
      </w:r>
      <w:r>
        <w:t xml:space="preserve">   Saxaphone    </w:t>
      </w:r>
      <w:r>
        <w:t xml:space="preserve">   Flute    </w:t>
      </w:r>
      <w:r>
        <w:t xml:space="preserve">   Bass Clarinet    </w:t>
      </w:r>
      <w:r>
        <w:t xml:space="preserve">   Clarinet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2021-10-11T09:43:36Z</dcterms:created>
  <dcterms:modified xsi:type="dcterms:W3CDTF">2021-10-11T09:43:36Z</dcterms:modified>
</cp:coreProperties>
</file>