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Coiled up brass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and lowest sounding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Heavenly stringed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pitched woodwind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black and white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Clarinet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pitched woodwind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Other word for Kettle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Sliding brass instrument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Tuned Percussion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reed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Lowest sounding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String instrument a size larger than a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largest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Brass instrument whose name starts and ends with 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2022-09-03T15:42:17Z</dcterms:created>
  <dcterms:modified xsi:type="dcterms:W3CDTF">2022-09-03T15:42:17Z</dcterms:modified>
</cp:coreProperties>
</file>