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CYMBALS    </w:t>
      </w:r>
      <w:r>
        <w:t xml:space="preserve">   CASTANETS    </w:t>
      </w:r>
      <w:r>
        <w:t xml:space="preserve">   BASSDRUM    </w:t>
      </w:r>
      <w:r>
        <w:t xml:space="preserve">   WOODBLOCK    </w:t>
      </w:r>
      <w:r>
        <w:t xml:space="preserve">   TIMPANI    </w:t>
      </w:r>
      <w:r>
        <w:t xml:space="preserve">   SNAREDRUM    </w:t>
      </w:r>
      <w:r>
        <w:t xml:space="preserve">   TUBA    </w:t>
      </w:r>
      <w:r>
        <w:t xml:space="preserve">   FRENCHHORN    </w:t>
      </w:r>
      <w:r>
        <w:t xml:space="preserve">   TRUMPET    </w:t>
      </w:r>
      <w:r>
        <w:t xml:space="preserve">   TROMBONE    </w:t>
      </w:r>
      <w:r>
        <w:t xml:space="preserve">   GLOCKENSPIEL    </w:t>
      </w:r>
      <w:r>
        <w:t xml:space="preserve">   XYLOPHONE    </w:t>
      </w:r>
      <w:r>
        <w:t xml:space="preserve">   BASSGUITAR    </w:t>
      </w:r>
      <w:r>
        <w:t xml:space="preserve">   DRUMKIT    </w:t>
      </w:r>
      <w:r>
        <w:t xml:space="preserve">   TRIANGLE    </w:t>
      </w:r>
      <w:r>
        <w:t xml:space="preserve">   PIANO    </w:t>
      </w:r>
      <w:r>
        <w:t xml:space="preserve">   FLUTE    </w:t>
      </w:r>
      <w:r>
        <w:t xml:space="preserve">   DOUBLEBASS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HARP    </w:t>
      </w:r>
      <w:r>
        <w:t xml:space="preserve">   BASSOON    </w:t>
      </w:r>
      <w:r>
        <w:t xml:space="preserve">   CLARINET    </w:t>
      </w:r>
      <w:r>
        <w:t xml:space="preserve">   OBOE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2021-10-11T09:43:52Z</dcterms:created>
  <dcterms:modified xsi:type="dcterms:W3CDTF">2021-10-11T09:43:52Z</dcterms:modified>
</cp:coreProperties>
</file>