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Reed    </w:t>
      </w:r>
      <w:r>
        <w:t xml:space="preserve">   Mouthpiece    </w:t>
      </w:r>
      <w:r>
        <w:t xml:space="preserve">   Valve    </w:t>
      </w:r>
      <w:r>
        <w:t xml:space="preserve">   Piccolo    </w:t>
      </w:r>
      <w:r>
        <w:t xml:space="preserve">   Bassoon    </w:t>
      </w:r>
      <w:r>
        <w:t xml:space="preserve">   Clarinet    </w:t>
      </w:r>
      <w:r>
        <w:t xml:space="preserve">   Oboe    </w:t>
      </w:r>
      <w:r>
        <w:t xml:space="preserve">   Flute    </w:t>
      </w:r>
      <w:r>
        <w:t xml:space="preserve">   French Horn    </w:t>
      </w:r>
      <w:r>
        <w:t xml:space="preserve">   Tuba    </w:t>
      </w:r>
      <w:r>
        <w:t xml:space="preserve">   Trombone    </w:t>
      </w:r>
      <w:r>
        <w:t xml:space="preserve">   Trumpet    </w:t>
      </w:r>
      <w:r>
        <w:t xml:space="preserve">   Harp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Chimes    </w:t>
      </w:r>
      <w:r>
        <w:t xml:space="preserve">   Glockenspiel    </w:t>
      </w:r>
      <w:r>
        <w:t xml:space="preserve">   Xylophone    </w:t>
      </w:r>
      <w:r>
        <w:t xml:space="preserve">   Tambourine    </w:t>
      </w:r>
      <w:r>
        <w:t xml:space="preserve">   Maracas    </w:t>
      </w:r>
      <w:r>
        <w:t xml:space="preserve">   Triangle    </w:t>
      </w:r>
      <w:r>
        <w:t xml:space="preserve">   Cymbal    </w:t>
      </w:r>
      <w:r>
        <w:t xml:space="preserve">   Timpani    </w:t>
      </w:r>
      <w:r>
        <w:t xml:space="preserve">   Brass    </w:t>
      </w:r>
      <w:r>
        <w:t xml:space="preserve">   Woodwind    </w:t>
      </w:r>
      <w:r>
        <w:t xml:space="preserve">   String    </w:t>
      </w:r>
      <w:r>
        <w:t xml:space="preserve">   Percussion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2021-10-11T09:43:56Z</dcterms:created>
  <dcterms:modified xsi:type="dcterms:W3CDTF">2021-10-11T09:43:56Z</dcterms:modified>
</cp:coreProperties>
</file>