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person who leads the orchestra.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wooden instrument that uses a single reed in the barrel mouthpiece.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high pitched woodwind instrument.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instrument is the lowest pitched member of the woodwind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families instruments are grouped into in an orchestra.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musical term for a group of instrumentalists.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instrument of the string family, popular in jazz bands.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wooden instrument belongs to the percussion family: it looks like a piano and played with beaters.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member of the string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musical term for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large drum belongs to the percussion family in the orchestra and is tuned to very low notes.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name of the stick waved by the conductor.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2021-10-11T09:44:17Z</dcterms:created>
  <dcterms:modified xsi:type="dcterms:W3CDTF">2021-10-11T09:44:17Z</dcterms:modified>
</cp:coreProperties>
</file>