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Tuned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stringed instrument played under the chin with a lower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brass instrument made of tubing wrapped into a coil with a flared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and largest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String instrument where the player has to sit down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woodwind instrument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brass instrument with a slide rather than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woodwind instrument with a single reed producing a mellow 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stringed instrument with 6 strings not normally found in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Tuned Percussion instrument with wooden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highest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woodwind instrument made of brass in different sizes used in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Tuned Percussion instrument with metal 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 and highest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 rarely found in an orchestra but often played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and lowest woodwind instrument found in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Percussion instrument found in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keyboard instrument where the keys are struck by wooden hammers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double reed woodwind instrument with a piercing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2022-09-03T16:20:42Z</dcterms:created>
  <dcterms:modified xsi:type="dcterms:W3CDTF">2022-09-03T16:20:42Z</dcterms:modified>
</cp:coreProperties>
</file>