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name of the largest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Kettle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one octave higher than the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sounding double reed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of the Euphonium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 piece of wood used for clarinet or 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needed to play string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Looks like a violin, but sounds slightly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trombone have that the other brass instruments do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Round plates of brass hit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Woodwind instrument made of brass and not used in orchestras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Buttons found on brass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sounding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sounding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the hunting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that uses fans to make notes sound like they are vibrating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Originally used in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played by Squidward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leads a band or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brass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silver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Mallet instrument with wooden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sounding string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2022-09-03T16:12:17Z</dcterms:created>
  <dcterms:modified xsi:type="dcterms:W3CDTF">2022-09-03T16:12:17Z</dcterms:modified>
</cp:coreProperties>
</file>