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aulos    </w:t>
      </w:r>
      <w:r>
        <w:t xml:space="preserve">   bagana    </w:t>
      </w:r>
      <w:r>
        <w:t xml:space="preserve">   bamboo flute    </w:t>
      </w:r>
      <w:r>
        <w:t xml:space="preserve">   chipaktli    </w:t>
      </w:r>
      <w:r>
        <w:t xml:space="preserve">   cymbal    </w:t>
      </w:r>
      <w:r>
        <w:t xml:space="preserve">   djembe    </w:t>
      </w:r>
      <w:r>
        <w:t xml:space="preserve">   horn    </w:t>
      </w:r>
      <w:r>
        <w:t xml:space="preserve">   kalungu    </w:t>
      </w:r>
      <w:r>
        <w:t xml:space="preserve">   kerar    </w:t>
      </w:r>
      <w:r>
        <w:t xml:space="preserve">   kithara    </w:t>
      </w:r>
      <w:r>
        <w:t xml:space="preserve">   lushon    </w:t>
      </w:r>
      <w:r>
        <w:t xml:space="preserve">   lute    </w:t>
      </w:r>
      <w:r>
        <w:t xml:space="preserve">   mangbetu    </w:t>
      </w:r>
      <w:r>
        <w:t xml:space="preserve">   maraca    </w:t>
      </w:r>
      <w:r>
        <w:t xml:space="preserve">   marimba    </w:t>
      </w:r>
      <w:r>
        <w:t xml:space="preserve">   mbira    </w:t>
      </w:r>
      <w:r>
        <w:t xml:space="preserve">   metallophone    </w:t>
      </w:r>
      <w:r>
        <w:t xml:space="preserve">   mridanga    </w:t>
      </w:r>
      <w:r>
        <w:t xml:space="preserve">   ombgwe    </w:t>
      </w:r>
      <w:r>
        <w:t xml:space="preserve">   pungi    </w:t>
      </w:r>
      <w:r>
        <w:t xml:space="preserve">   sackbut    </w:t>
      </w:r>
      <w:r>
        <w:t xml:space="preserve">   sarangi    </w:t>
      </w:r>
      <w:r>
        <w:t xml:space="preserve">   shakuhachi    </w:t>
      </w:r>
      <w:r>
        <w:t xml:space="preserve">   shawm    </w:t>
      </w:r>
      <w:r>
        <w:t xml:space="preserve">   sitar    </w:t>
      </w:r>
      <w:r>
        <w:t xml:space="preserve">   sona    </w:t>
      </w:r>
      <w:r>
        <w:t xml:space="preserve">   spike fiddle    </w:t>
      </w:r>
      <w:r>
        <w:t xml:space="preserve">   talking drum    </w:t>
      </w:r>
      <w:r>
        <w:t xml:space="preserve">   vina    </w:t>
      </w:r>
      <w:r>
        <w:t xml:space="preserve">   zither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World</dc:title>
  <dcterms:created xsi:type="dcterms:W3CDTF">2021-10-11T09:42:52Z</dcterms:created>
  <dcterms:modified xsi:type="dcterms:W3CDTF">2021-10-11T09:42:52Z</dcterms:modified>
</cp:coreProperties>
</file>