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member of the string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woodwind instrument made of metal and played sideways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stick you rub across the strings to make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brass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drum in the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brass instrument which has a slide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member of the string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woodwind instrument which people often think is brass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mini version of a flute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drum that has different pitches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2021-10-11T09:44:15Z</dcterms:created>
  <dcterms:modified xsi:type="dcterms:W3CDTF">2021-10-11T09:44:15Z</dcterms:modified>
</cp:coreProperties>
</file>