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timbre of this woodwind instrument is pure and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played with a bow and is like an upside down violin!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in The Simpsons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of the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learn this in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term for plucking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Muffled sounding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sounding of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sounding pitch in the brass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sound of this instrument sounds like a duck to Ms clohessy!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instrument gives a magical and mysterious sound to Harry Potter 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2021-10-11T09:44:29Z</dcterms:created>
  <dcterms:modified xsi:type="dcterms:W3CDTF">2021-10-11T09:44:29Z</dcterms:modified>
</cp:coreProperties>
</file>