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Instuments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Flute    </w:t>
      </w:r>
      <w:r>
        <w:t xml:space="preserve">   Band    </w:t>
      </w:r>
      <w:r>
        <w:t xml:space="preserve">   Brass    </w:t>
      </w:r>
      <w:r>
        <w:t xml:space="preserve">   Clarinet    </w:t>
      </w:r>
      <w:r>
        <w:t xml:space="preserve">   Drums    </w:t>
      </w:r>
      <w:r>
        <w:t xml:space="preserve">   Instruments    </w:t>
      </w:r>
      <w:r>
        <w:t xml:space="preserve">   Mouthpiece    </w:t>
      </w:r>
      <w:r>
        <w:t xml:space="preserve">   Musical    </w:t>
      </w:r>
      <w:r>
        <w:t xml:space="preserve">   Musicians    </w:t>
      </w:r>
      <w:r>
        <w:t xml:space="preserve">   Oboe    </w:t>
      </w:r>
      <w:r>
        <w:t xml:space="preserve">   Percussion    </w:t>
      </w:r>
      <w:r>
        <w:t xml:space="preserve">   Reed    </w:t>
      </w:r>
      <w:r>
        <w:t xml:space="preserve">   Saxophone    </w:t>
      </w:r>
      <w:r>
        <w:t xml:space="preserve">   Sound    </w:t>
      </w:r>
      <w:r>
        <w:t xml:space="preserve">   Strings    </w:t>
      </w:r>
      <w:r>
        <w:t xml:space="preserve">   Trumpet    </w:t>
      </w:r>
      <w:r>
        <w:t xml:space="preserve">   Tuba    </w:t>
      </w:r>
      <w:r>
        <w:t xml:space="preserve">   Vibrate    </w:t>
      </w:r>
      <w:r>
        <w:t xml:space="preserve">   Violin    </w:t>
      </w:r>
      <w:r>
        <w:t xml:space="preserve">   Woodwind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Instuments</dc:title>
  <dcterms:created xsi:type="dcterms:W3CDTF">2021-10-11T09:43:07Z</dcterms:created>
  <dcterms:modified xsi:type="dcterms:W3CDTF">2021-10-11T09:43:07Z</dcterms:modified>
</cp:coreProperties>
</file>