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Instuments of the Orchestra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Castanets    </w:t>
      </w:r>
      <w:r>
        <w:t xml:space="preserve">   Woodblock    </w:t>
      </w:r>
      <w:r>
        <w:t xml:space="preserve">   Triangle    </w:t>
      </w:r>
      <w:r>
        <w:t xml:space="preserve">   Timpani    </w:t>
      </w:r>
      <w:r>
        <w:t xml:space="preserve">   Xylophone    </w:t>
      </w:r>
      <w:r>
        <w:t xml:space="preserve">   Tuba    </w:t>
      </w:r>
      <w:r>
        <w:t xml:space="preserve">   Euphonium    </w:t>
      </w:r>
      <w:r>
        <w:t xml:space="preserve">   FrenchHorn    </w:t>
      </w:r>
      <w:r>
        <w:t xml:space="preserve">   Trombone    </w:t>
      </w:r>
      <w:r>
        <w:t xml:space="preserve">   Trumpet    </w:t>
      </w:r>
      <w:r>
        <w:t xml:space="preserve">   Clarinet    </w:t>
      </w:r>
      <w:r>
        <w:t xml:space="preserve">   Bassoon    </w:t>
      </w:r>
      <w:r>
        <w:t xml:space="preserve">   Oboe    </w:t>
      </w:r>
      <w:r>
        <w:t xml:space="preserve">   Piccolo    </w:t>
      </w:r>
      <w:r>
        <w:t xml:space="preserve">   Flute    </w:t>
      </w:r>
      <w:r>
        <w:t xml:space="preserve">   Harp    </w:t>
      </w:r>
      <w:r>
        <w:t xml:space="preserve">   DoubleBass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Instuments of the Orchestra </dc:title>
  <dcterms:created xsi:type="dcterms:W3CDTF">2021-10-11T09:43:04Z</dcterms:created>
  <dcterms:modified xsi:type="dcterms:W3CDTF">2021-10-11T09:43:04Z</dcterms:modified>
</cp:coreProperties>
</file>