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Insulin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quickly the insulin reaches the bloodstream and begins to lower blood glucose.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Onset of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the insulin is at its maximum effectiveness.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during which the insulin is effective.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 acting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inject the insulin?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Onset of 10 - 15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person who draws it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Onset of 1 - 2 hrs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Orders for insulin should always be written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Peak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continuous insulin delivery and manual or programmed surges via catheter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Duration of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insulin cartridges and deliver insulin subcutaneously through a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drawing from an opened multi-use container you should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Rapid Acting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Insulin Administration</dc:title>
  <dcterms:created xsi:type="dcterms:W3CDTF">2021-10-11T09:43:38Z</dcterms:created>
  <dcterms:modified xsi:type="dcterms:W3CDTF">2021-10-11T09:43:38Z</dcterms:modified>
</cp:coreProperties>
</file>