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insurer    </w:t>
      </w:r>
      <w:r>
        <w:t xml:space="preserve">   underwriter    </w:t>
      </w:r>
      <w:r>
        <w:t xml:space="preserve">   claims    </w:t>
      </w:r>
      <w:r>
        <w:t xml:space="preserve">   discounts    </w:t>
      </w:r>
      <w:r>
        <w:t xml:space="preserve">   quote    </w:t>
      </w:r>
      <w:r>
        <w:t xml:space="preserve">   coverage    </w:t>
      </w:r>
      <w:r>
        <w:t xml:space="preserve">   life    </w:t>
      </w:r>
      <w:r>
        <w:t xml:space="preserve">   health    </w:t>
      </w:r>
      <w:r>
        <w:t xml:space="preserve">   auto    </w:t>
      </w:r>
      <w:r>
        <w:t xml:space="preserve">   home    </w:t>
      </w:r>
      <w:r>
        <w:t xml:space="preserve">   premium    </w:t>
      </w:r>
      <w:r>
        <w:t xml:space="preserve">   liability    </w:t>
      </w:r>
      <w:r>
        <w:t xml:space="preserve">   agent    </w:t>
      </w:r>
      <w:r>
        <w:t xml:space="preserve">   insurance    </w:t>
      </w:r>
      <w:r>
        <w:t xml:space="preserve">  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</dc:title>
  <dcterms:created xsi:type="dcterms:W3CDTF">2021-10-11T09:44:30Z</dcterms:created>
  <dcterms:modified xsi:type="dcterms:W3CDTF">2021-10-11T09:44:30Z</dcterms:modified>
</cp:coreProperties>
</file>