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Receives money if the person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damages occur, _______ is the sum which the insured party has to pay him/herself.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payments for both liability and property insurance on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type of property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owns the insurance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payments to replace earnings during times when the policy holder cannot work due to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that is intended to cover f.ex. medical expenses, lost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request to an insurance company asking for a payment when the policy holder has an accident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chance of loss from an event that cannot be entirely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product purchased to protect one against the risk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2021-10-11T09:43:50Z</dcterms:created>
  <dcterms:modified xsi:type="dcterms:W3CDTF">2021-10-11T09:43:50Z</dcterms:modified>
</cp:coreProperties>
</file>