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Insurance</w:t>
      </w:r>
    </w:p>
    <w:p>
      <w:pPr>
        <w:pStyle w:val="Questions"/>
      </w:pPr>
      <w:r>
        <w:t xml:space="preserve">1. SEANICRNU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OSLS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ADAEMG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LANDNI MAIREN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ELOLCCT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CCATONTR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YCLIOP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RUSIREN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INDFYMINE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EABYNCFERII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IERMPUM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IKRS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YESITRVE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RAMLO RDHAZA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EWDONNETM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</dc:title>
  <dcterms:created xsi:type="dcterms:W3CDTF">2021-10-11T09:43:52Z</dcterms:created>
  <dcterms:modified xsi:type="dcterms:W3CDTF">2021-10-11T09:43:52Z</dcterms:modified>
</cp:coreProperties>
</file>