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by drug manufacturers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Prepare IV solutions and deliver to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further review; ensures proper prescribing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Nationally Funded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more than one third-party payer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for coverge of non-formulary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Assisted living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released from hospital to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 different medical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private insurance plan; in-network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2021-10-11T09:43:54Z</dcterms:created>
  <dcterms:modified xsi:type="dcterms:W3CDTF">2021-10-11T09:43:54Z</dcterms:modified>
</cp:coreProperties>
</file>