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 alongside the insurance after deductible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Out-of-pocket money you must pay before insurance kicks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payment to others if a member of the insured household accidently causes harm to other people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receives life insurance payout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insuring something causes the likelihood 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payment for extended nursing care due to accidents, illness, or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Savings used when you experience an unexpected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Paying a monthly premium for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 between the insurance company and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Consumer involved with the insurance and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Additional monetary items provided by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program that covers people below the poverty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 insurance by the government for elderly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money to pay for health care for illness, injury, or, in some cases, preventive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payment to replace earnings during Ɵmes when workers cannot work due to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Chance of loss from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Monthly payment according to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 request for payment from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Contribution from employer to pay insurance premium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2021-10-11T09:44:08Z</dcterms:created>
  <dcterms:modified xsi:type="dcterms:W3CDTF">2021-10-11T09:44:08Z</dcterms:modified>
</cp:coreProperties>
</file>