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that must be payed by insured in order to get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charged for insurance coverage as the result of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protected by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risk is insured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from an insurance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Accountable for future economic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individual risk to be moved by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 insurance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agreement of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Uncertainty in losing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2021-10-11T09:44:14Z</dcterms:created>
  <dcterms:modified xsi:type="dcterms:W3CDTF">2021-10-11T09:44:14Z</dcterms:modified>
</cp:coreProperties>
</file>