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Insurance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Covers the cost of private health care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Covers drivers in the event of an accident. It is compulsory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Person who assesses risk and calculates premiums for an insurance company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person seeking insurance must benefit from the continued existence of the item being insured and suffer financially from its loss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Discount offered on premiums to customers who have made no insurance claims during the previous year or years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application form for insurance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type of insurance provides compensation if you have a serious accident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Work for a particular insurance company and only sell this companies policies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Work independently of insurance companies to give unbiased advice to customers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Principle which states that a person must honestly provide important information when applying for insurance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Extra charges added to motor premiums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Fee paid by the insured for insurance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type of insurance covers both the building and it’s contents in the event of a wide range of risks eg fire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rule states that if you are only insured for a fraction of the items worth you will only receive the same fraction of compensation paid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you insure an item for more than it is actually worth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</dc:title>
  <dcterms:created xsi:type="dcterms:W3CDTF">2021-10-11T09:44:19Z</dcterms:created>
  <dcterms:modified xsi:type="dcterms:W3CDTF">2021-10-11T09:44:19Z</dcterms:modified>
</cp:coreProperties>
</file>