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health care provider is paid a fixed amount per member per month for each patient who is a member of a particular insurance organization regardless of whether services were provided.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owed by the patient for services rendered after a deductible has been met and a co-payment has been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Aimed at children in families who have incomes too high to qualify for medicaid but too low to afford private health insurance, only for children under the age of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existed before the insured’s policy was issued.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in 1973 for the spouses and dependent children of veterans who have total, permanent, service-connected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determines the primary insurance when the patient is a child who has health care coverage through both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of providers and hospitals that are joined together to contract with insurance companies, employers, or other organizations to provide health care to subscribers and their families for a discounted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specified amount the insured must pay toward the charge for professional services rendered at the time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printed description of the benefits provided by the insurer to the beneficiary.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insurance that entitles members to services provided by participating hospitals, clinics, and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joint funding program by federal and state governments for the medical care of low-income patients on public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insurance providing wage replacement and medical benefits to employees injured on the job or who have developed work-related disorders, disabilities, or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authorization, by signature of the patient, for payment to be made directly by the patient's insurance to the provider for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approval obtained from an insurer before services are rendered; additionally relates to whether the services are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program for providing health care coverage for individuals over the age of 65 or those who are disabled.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amount paid for an insurance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predetermined amount the insured must pay each year before the insurance company will pay for an accident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to aid dependents of active service personnel, retired service personnel and their dependents, and dependents of service personnel who died on active duty, with a supplement for medical care in military or public health service facilities.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2021-10-11T09:44:23Z</dcterms:created>
  <dcterms:modified xsi:type="dcterms:W3CDTF">2021-10-11T09:44:23Z</dcterms:modified>
</cp:coreProperties>
</file>