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provider/insurance makes the decision that a treatment/medication is medically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you pay for insurance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money you pay for a medical claim, apart from copay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insurance for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insurance for active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employee gets injured on the job, the employer has to pay for pto and medical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insurance pays provider amount based on number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permission to a third party to file claims and make decisions on their behalf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pcp required, need to stay in network and need a referral to see a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pcp, no referral needed, not required to stay in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that explains what the insurance paid for and what the subscriber has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for 65+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disease/disorder that was already diagnosed before subscribing to a new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you pay before a service is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whoever's birthday comes first in the calendar year, has the primary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you have to pay out-of-pocket before insurance kicks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insurance for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for under 18, for families with too high income for medicaid but too low for private insurance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2021-10-11T09:44:26Z</dcterms:created>
  <dcterms:modified xsi:type="dcterms:W3CDTF">2021-10-11T09:44:26Z</dcterms:modified>
</cp:coreProperties>
</file>