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costs of healthcare service you pay after you’ve paid your deductible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gets injured on the job, the employer must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veterans, dept of veteran affairs shares cost of services with beneficiaries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insurance for low income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insurance for americans 65+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you must pay to have insurance coverage (usually monthly)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designed for families too high for medicaid, and too low for private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agreement that transfers insurance claims/benefits of policy to a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that happens before start date of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private insurance where a PCP is required, must stay in network, and is restrictive and cheap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private insurance with PCP not required and can leave or stay in network,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healthcare for active members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explaining what was/wasn’t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that is used when determining if an insurance plan is primary or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decision by insurer or plan that states if a healthcare service is medically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mount of money per patient per unit of time that is paid in advance to the physician for healthcare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you pay out of pocket before insurance kicks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fixed amount you pay for healthcare services after your deductible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2021-10-11T09:44:30Z</dcterms:created>
  <dcterms:modified xsi:type="dcterms:W3CDTF">2021-10-11T09:44:30Z</dcterms:modified>
</cp:coreProperties>
</file>