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paid by the patient each year before insurance will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available to low income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insurance covers people injured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Medicare plan covers hospital stays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paid monthly to have health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available for elderly or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insurance covers military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paid at each doctor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insurance group focuses on disease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Medicare plan covers doctor visits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2021-10-11T09:44:33Z</dcterms:created>
  <dcterms:modified xsi:type="dcterms:W3CDTF">2021-10-11T09:44:33Z</dcterms:modified>
</cp:coreProperties>
</file>