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</w:t>
      </w:r>
    </w:p>
    <w:p>
      <w:pPr>
        <w:pStyle w:val="Questions"/>
      </w:pPr>
      <w:r>
        <w:t xml:space="preserve">1. OUAT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TIDIASBYIL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EMOWERHNO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ISUNCRNAE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RIUUESDNN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SILLOOCIN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VICOSERNEPEHM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ALCMI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LWIL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RIIFANEEYCB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LEFI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CILOYP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EESNTR'R SNNCIAEUR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UREMMPI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EUSRDNIDEUNR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TEUBECDILD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BLIIALITY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EVGOAECR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ANCTOYMEP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NOLG RTEM EARC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</dc:title>
  <dcterms:created xsi:type="dcterms:W3CDTF">2021-11-30T03:39:56Z</dcterms:created>
  <dcterms:modified xsi:type="dcterms:W3CDTF">2021-11-30T03:39:56Z</dcterms:modified>
</cp:coreProperties>
</file>