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insurance contract, that states the information and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person/business who is getting the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taken to get the benefit of an insurance policy when a covered loss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parties must tell the whole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only insure something if you are the person who will be suffering the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an insurance claim which the insured has to pay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reduction in premiums of an insurance policy due to being a customer who has not made any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company who is providing the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tell the insurance company anything that could be 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insurance should put you in the same position as before the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makes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unforseen and unintended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payment at regular intervals required to buy the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you are insured for; the maximum they would pay you if there was a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2021-10-11T09:43:11Z</dcterms:created>
  <dcterms:modified xsi:type="dcterms:W3CDTF">2021-10-11T09:43:11Z</dcterms:modified>
</cp:coreProperties>
</file>