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you need if you can't pay your mortgage due to illness or accidents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what is covered in contents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you need which will help avoid waiting lists and get you access to medical care when you need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an exclusion for life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of time after your accident or injury in which you will need to financially look after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policy that covers what the house was worth just before a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policy that covers you against damage you cause to someone's vehicle.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insurance that pays up to 75% of your income if you are sick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which covers the legal costs if you are held responsible for harming someone in any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you have to pay if you make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where a lump sum of money will be paid out if the insured person dies or is terminally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Insurance you need if things go wrong when you're travelling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2021-10-11T09:43:18Z</dcterms:created>
  <dcterms:modified xsi:type="dcterms:W3CDTF">2021-10-11T09:43:18Z</dcterms:modified>
</cp:coreProperties>
</file>