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the insurance would be considered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company that underwrites an insurance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assert that something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extent to which something deals with or applies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 and 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course or principle of action adopted or proposed by a government, party, business,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covered by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insurable risk is a risk that meets the ideal criteria for efficient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practice or arrangement by which a company or government agency provides a guarantee of compensation for specified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group in whose name an insurance policy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forecasting and evaluation of financial risks together with the identification of procedures to avoid or minimize their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to which something is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insurance premium is the amount of money that an individual or business must pay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responsible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2021-10-11T09:43:20Z</dcterms:created>
  <dcterms:modified xsi:type="dcterms:W3CDTF">2021-10-11T09:43:20Z</dcterms:modified>
</cp:coreProperties>
</file>