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Covered by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Died without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Quick and hasty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in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Inbolved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real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Down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Wages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Meeting in high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back in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2021-10-11T09:43:22Z</dcterms:created>
  <dcterms:modified xsi:type="dcterms:W3CDTF">2021-10-11T09:43:22Z</dcterms:modified>
</cp:coreProperties>
</file>