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Insurance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Average    </w:t>
      </w:r>
      <w:r>
        <w:t xml:space="preserve">   Claim    </w:t>
      </w:r>
      <w:r>
        <w:t xml:space="preserve">   Contribution    </w:t>
      </w:r>
      <w:r>
        <w:t xml:space="preserve">   Declaration    </w:t>
      </w:r>
      <w:r>
        <w:t xml:space="preserve">   Deductible    </w:t>
      </w:r>
      <w:r>
        <w:t xml:space="preserve">   Exclusions    </w:t>
      </w:r>
      <w:r>
        <w:t xml:space="preserve">   Indemnity    </w:t>
      </w:r>
      <w:r>
        <w:t xml:space="preserve">   Insured    </w:t>
      </w:r>
      <w:r>
        <w:t xml:space="preserve">   Insurer    </w:t>
      </w:r>
      <w:r>
        <w:t xml:space="preserve">   Invoice    </w:t>
      </w:r>
      <w:r>
        <w:t xml:space="preserve">   Policy    </w:t>
      </w:r>
      <w:r>
        <w:t xml:space="preserve">   Premium    </w:t>
      </w:r>
      <w:r>
        <w:t xml:space="preserve">   Proximity    </w:t>
      </w:r>
      <w:r>
        <w:t xml:space="preserve">   Risk    </w:t>
      </w:r>
      <w:r>
        <w:t xml:space="preserve">   Subrogation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Insurance</dc:title>
  <dcterms:created xsi:type="dcterms:W3CDTF">2021-10-11T09:44:00Z</dcterms:created>
  <dcterms:modified xsi:type="dcterms:W3CDTF">2021-10-11T09:44:00Z</dcterms:modified>
</cp:coreProperties>
</file>