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Abbreviation &amp;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Date of 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NDC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of Financial Responsibility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Health Maintenance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Independent Practice Association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Verification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IPA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Medical Doctor’s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Major Medical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PBM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Drug Code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SOP 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Provider Identifier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PPO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New Patient New Referral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Prior Authorization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Pharmacy Benefit Manager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NPNR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Primary Care Provider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PCP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Place of Service or Point of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Pre D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Preferred Provider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 Determination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Standard Operating Procedure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DOFR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Abbreviation &amp; Terms</dc:title>
  <dcterms:created xsi:type="dcterms:W3CDTF">2021-10-11T09:44:58Z</dcterms:created>
  <dcterms:modified xsi:type="dcterms:W3CDTF">2021-10-11T09:44:58Z</dcterms:modified>
</cp:coreProperties>
</file>