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Basics Scramble</w:t>
      </w:r>
    </w:p>
    <w:p>
      <w:pPr>
        <w:pStyle w:val="Questions"/>
      </w:pPr>
      <w:r>
        <w:t xml:space="preserve">1. ADIEDIMC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AMICDERE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AICRTRE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NIYMDENTI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YTOPECMAN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RUSOANCCIEN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LDDEICBEUT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RSIEUNUND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MRUMEIP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CRECOAMLMI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MDAEAGN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OTMGVRNNEE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DLEIAN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ACLIM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RUISCNEAN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Basics Scramble</dc:title>
  <dcterms:created xsi:type="dcterms:W3CDTF">2021-10-11T09:44:47Z</dcterms:created>
  <dcterms:modified xsi:type="dcterms:W3CDTF">2021-10-11T09:44:47Z</dcterms:modified>
</cp:coreProperties>
</file>