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Billing/Terminology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the insurance company determines to be customary price for a service, usually less that what the provider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Provider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Coordination of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 Beneficiary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Centers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Payment for health insurance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Fee-For-Service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identify a procedure on a claim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primary provider who arranges for specialists or hospitalizations?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complete correct claim or a claim with no errors?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members of the insured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for insurance to require approval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percentages of the cost of a service paid by the patient or a second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establishing the need for a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insurance policy that is billed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provider's list of charges for services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amount paid by the patient at the time of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Care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Diagnosis Related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Managed Care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Billing/Terminology</dc:title>
  <dcterms:created xsi:type="dcterms:W3CDTF">2021-10-11T09:43:48Z</dcterms:created>
  <dcterms:modified xsi:type="dcterms:W3CDTF">2021-10-11T09:43:48Z</dcterms:modified>
</cp:coreProperties>
</file>