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Billing Terminology</w:t>
      </w:r>
    </w:p>
    <w:p>
      <w:pPr>
        <w:pStyle w:val="Questions"/>
      </w:pPr>
      <w:r>
        <w:t xml:space="preserve">1. EERRFRNGI PIDREROV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ODACTCRNTE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OTIENLXAPAN OF EFBENITS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IBRUSSCERB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RBEMEM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NNSCPOROCEERDE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TEUICBEDLD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AIEPNTT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AEWDLOL ATUMNO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ECRNITLECO DFNU NFTSRAER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VSESICER IVEPORDR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TANPTIE TACNOCU NRUBME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ITSVI FNGLII ERDRO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AYOPC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LNBIGIL PEROIVDR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NOYAOMXT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UWUOQKEER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IOATREISTNGR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EKNROTW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IPAHLTOS ONCACUT RDOCRE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21. PTEDEECX TOMAUN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OOODIINCTARN FO TBEFNESI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23. CIDOGN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AECRONSICNU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ENIVIOC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Billing Terminology</dc:title>
  <dcterms:created xsi:type="dcterms:W3CDTF">2021-10-30T03:46:56Z</dcterms:created>
  <dcterms:modified xsi:type="dcterms:W3CDTF">2021-10-30T03:46:56Z</dcterms:modified>
</cp:coreProperties>
</file>