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cannot perform the job you trained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save, invest, stay out of debt, and also have a financial plan you become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out-of-pocket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life insurance that insures you for a specific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between the disabling event and when the payments actually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or people you elect to receive money or other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pay this before insurance benefits are received.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used to replace lost income due to a short term or permanent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that replaces lost income due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HSA's are ___________ when it comes to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expensive life insurance but funds a savings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used to pay for medical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you pay to help cover a portion of your medical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pay the same amount for the entire term of the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 Word</dc:title>
  <dcterms:created xsi:type="dcterms:W3CDTF">2021-10-11T09:44:10Z</dcterms:created>
  <dcterms:modified xsi:type="dcterms:W3CDTF">2021-10-11T09:44:10Z</dcterms:modified>
</cp:coreProperties>
</file>