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Crosswod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amount that must be paid by a policyholder on a loss before the insurance company pays the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Costs resulting from illness or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of the three kinds of risks that people seek protection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should do with costs and coverages before you buy any type of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Various types of damages for which you purchase home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people try to protect themselves against with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to whom insurance death benefits are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Life insurance bought for a specified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major, unexpected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third of the three kinds of risks that people seek protection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cash-value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price of an insurance policy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insurance that pays benefits to an individual who is out of work because of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that describes the terms of insurance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feature of major medical coverage that requires policyholders to share in the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alternative to traditional health insurance that covers preventative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Regarding life insurance, the amount of money that is paid in the event of the insured's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Insurance plans that usually provide more coverage and are less expensive than individual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three kinds of risks that people seek protection against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Crosswod</dc:title>
  <dcterms:created xsi:type="dcterms:W3CDTF">2021-10-11T09:45:09Z</dcterms:created>
  <dcterms:modified xsi:type="dcterms:W3CDTF">2021-10-11T09:45:09Z</dcterms:modified>
</cp:coreProperties>
</file>