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compensation for serious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application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you in event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for one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independently of insurance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 charges to motor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insurance that covers building and contents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insure more than item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cover for something that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out when u reach a certain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discount for no insurance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truthful on proposal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compulsory 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Crossword</dc:title>
  <dcterms:created xsi:type="dcterms:W3CDTF">2021-10-11T09:44:54Z</dcterms:created>
  <dcterms:modified xsi:type="dcterms:W3CDTF">2021-10-11T09:44:54Z</dcterms:modified>
</cp:coreProperties>
</file>