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referred to account number, plan id, or employer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Insurance that can be obtained through your employer or privately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to follow when both parents have commercial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insurance company that writes and administers the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parent/legal guardian/patient (if over 18) who is held legally responsible fr the patient's medical bills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for individuals and their dependents who are active duty, retired, or deceased from any branch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that the insurance plan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contract that is a hybrid between PPO and HMO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Subscriber status always for Medicaid and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questions that determine which insurance payer will be primary. Must be asked at every visit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Crossword</dc:title>
  <dcterms:created xsi:type="dcterms:W3CDTF">2021-10-11T09:44:56Z</dcterms:created>
  <dcterms:modified xsi:type="dcterms:W3CDTF">2021-10-11T09:44:56Z</dcterms:modified>
</cp:coreProperties>
</file>