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reduced rate we offer patients who do not have insurance or opt out of using their insurance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you pay for health care services before your health insurance begins to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percent share of the costs of a health care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greatest amount the patient is obligated to pay during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Patients can have this if over 65 or due to a disability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account created for individuals who are covered under high-deductible health plans.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Private insurance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would be defined as medical benefits with your auto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special account you put money into that you use to pay for certain out-of-pocket health care costs. You don't have to pay taxes on this money.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Federal and state health care program.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C of Medicare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Patients injuried on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fixed amount the patient pays for health care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L stand for in MVAL?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Crossword</dc:title>
  <dcterms:created xsi:type="dcterms:W3CDTF">2021-10-11T09:45:02Z</dcterms:created>
  <dcterms:modified xsi:type="dcterms:W3CDTF">2021-10-11T09:45:02Z</dcterms:modified>
</cp:coreProperties>
</file>