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that reviews and settles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Sells insurance for more than one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Liability insurance for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compensate for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contract between an insurance company &amp; its customer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company providing the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initiates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loss under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event that results in an insured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entity protected by the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Defined by policy as not covered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 given by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insurance contract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meaning physical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 to do what a reasonable and prudent person would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that happens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Insured's portion of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Wrong or harmful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Striking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Alberta Auto Policy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Introduction</dc:title>
  <dcterms:created xsi:type="dcterms:W3CDTF">2021-10-11T09:45:00Z</dcterms:created>
  <dcterms:modified xsi:type="dcterms:W3CDTF">2021-10-11T09:45:00Z</dcterms:modified>
</cp:coreProperties>
</file>