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Insurance, Investments and 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investments belonging to an investor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shareholders are paid before other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benefit from the UIF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commercial banks lend out money to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Shares in a company that is performing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of potential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fees charged by a stockbroker for his professional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example of long-term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investment earns fixed interest for the term of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in an oral presentation to small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liability to pay debts is not limited 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the Reserve Bank lends money to commercial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calculated on the original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insured is responsible for a fixed amount towards a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Insurance, Investments and Forms of ownership</dc:title>
  <dcterms:created xsi:type="dcterms:W3CDTF">2021-10-11T09:44:20Z</dcterms:created>
  <dcterms:modified xsi:type="dcterms:W3CDTF">2021-10-11T09:44:20Z</dcterms:modified>
</cp:coreProperties>
</file>