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Jumble</w:t>
      </w:r>
    </w:p>
    <w:p>
      <w:pPr>
        <w:pStyle w:val="Questions"/>
      </w:pPr>
      <w:r>
        <w:t xml:space="preserve">1. OPP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DIMACEL PROGU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TRZTUAAOIOINH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ATED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OTPION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IDSNIOAGS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IAIDCMED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DRMEIEAC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ARISGETNU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Jumble</dc:title>
  <dcterms:created xsi:type="dcterms:W3CDTF">2021-10-11T09:45:07Z</dcterms:created>
  <dcterms:modified xsi:type="dcterms:W3CDTF">2021-10-11T09:45:07Z</dcterms:modified>
</cp:coreProperties>
</file>