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risk that meets the ideal criteria for efficient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and immediate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or group in whose name an insurance policy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hazard or condition that has either a high likelihood of loss, or in which the insurance would be considered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that an individual or business must pay for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organization covered by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 a person or thing whose presence or behavior is likely to cause embarrassment or put one at a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deducted, especially from taxable income or tax to be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treatment of an issue by the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forecasting and evaluation of financial risks together with the identification of procedures to avoid or minimize their impact. (managing risk)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or principle of action adopted or proposed by a government, party, business, or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company that underwrites an insurance risk; the party in an insurance contract undertaking to pay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or assert that something is the case, typically without providing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or government agency provides a guarantee of compensation for specified loss, damage, illness, or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Key Terms</dc:title>
  <dcterms:created xsi:type="dcterms:W3CDTF">2021-10-11T09:43:42Z</dcterms:created>
  <dcterms:modified xsi:type="dcterms:W3CDTF">2021-10-11T09:43:42Z</dcterms:modified>
</cp:coreProperties>
</file>