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charged for the insurance coverage reflecting expectation of loss.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Portion of the insured loss (in dollars) paid by the policy holder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Risk of possible loss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contract ratifying the legality of an insurance agreement.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investigates claims and recommends settlement options based on estimates of damage and insurance policies held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Party(ies) covered by an insurance policy.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insurance payable only if death of insured occurs within a specified time, such as 5 or 10 years, or before a specified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portion of the premium retained to pay future claims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cost sharing mechanism in group insurance plans where the insured pays a specified dollar amount of incurred medical expenses and the insurer pays the remainder.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Maximum value to be derived from a policy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Puzzle</dc:title>
  <dcterms:created xsi:type="dcterms:W3CDTF">2021-10-11T09:44:30Z</dcterms:created>
  <dcterms:modified xsi:type="dcterms:W3CDTF">2021-10-11T09:44:30Z</dcterms:modified>
</cp:coreProperties>
</file>