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insurance was discussed?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requires this insurance?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national average cost of this insurance (in dollars)?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common option when choosing this insurance (abbreviation)?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can the nfip cover (in dollars)?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this insurance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another option for buying this insurance besides the nfip?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areas have the most need for this insurance?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not covered by this insurance?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biggest variable when figuring out how much this insurance will cost?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Puzzle</dc:title>
  <dcterms:created xsi:type="dcterms:W3CDTF">2021-10-11T09:44:10Z</dcterms:created>
  <dcterms:modified xsi:type="dcterms:W3CDTF">2021-10-11T09:44:10Z</dcterms:modified>
</cp:coreProperties>
</file>