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request to an insurance company asking for a payment when the policyholder has an accident, illness,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payment payment beneficiaries who were named by the insured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 set aside that can be used to cover the costs of unexpected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chance of loss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relies on someone else for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Financial product purchased to protect one against the risk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owns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Requires the insured individual to pay a fixed percentage of the loss after the deductible has been paid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Out-of-pocket money paid by policyholder before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payments to replace earnings during times when workers cannot work due to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Employers may offer employees benefits in the form of products of services that add extra value for the employee beyond earned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payments for both liability and property insurance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paid to an insurance company to purchase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donation of a product or service in place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act of insuring an event increases the likelihood that the event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for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Receives money if a person 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Review</dc:title>
  <dcterms:created xsi:type="dcterms:W3CDTF">2021-10-11T09:43:26Z</dcterms:created>
  <dcterms:modified xsi:type="dcterms:W3CDTF">2021-10-11T09:43:26Z</dcterms:modified>
</cp:coreProperties>
</file>